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just a working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convinced of the defendants guilt by the testimony of the woman  across the tracks?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not mind deliberting longer as he had no place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football coach?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not have a proper upbringing?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3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were the Yankees going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number eight's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number nine's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the defendant?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only juror to switch back and forth?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they make each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peacemaker?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bank clerk?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did the knife 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watchmaker?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2021-10-10T23:58:13Z</dcterms:created>
  <dcterms:modified xsi:type="dcterms:W3CDTF">2021-10-10T23:58:13Z</dcterms:modified>
</cp:coreProperties>
</file>