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against the accused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premeditated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actors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allows to prove who the culprit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member of a group of people who must reach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seen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defends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accused is freed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accused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happens in a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possible verdicts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everybody agrees on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it when you are not 100% certain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2021-10-10T23:58:53Z</dcterms:created>
  <dcterms:modified xsi:type="dcterms:W3CDTF">2021-10-10T23:58:53Z</dcterms:modified>
</cp:coreProperties>
</file>