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Angry men</w:t>
      </w:r>
    </w:p>
    <w:p>
      <w:pPr>
        <w:pStyle w:val="Questions"/>
      </w:pPr>
      <w:r>
        <w:t xml:space="preserve">1. IASBNTA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OMEHICDI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EMEK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LE IATRN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TCDEIVR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ELDPA ETH IFHFT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RIWHTIGN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JRURO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NETEDDFAN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TBOGI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Angry men</dc:title>
  <dcterms:created xsi:type="dcterms:W3CDTF">2021-10-10T23:57:20Z</dcterms:created>
  <dcterms:modified xsi:type="dcterms:W3CDTF">2021-10-10T23:57:20Z</dcterms:modified>
</cp:coreProperties>
</file>