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Apostle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THADDAEUS    </w:t>
      </w:r>
      <w:r>
        <w:t xml:space="preserve">   BARTHOLOMEW    </w:t>
      </w:r>
      <w:r>
        <w:t xml:space="preserve">   JOHN    </w:t>
      </w:r>
      <w:r>
        <w:t xml:space="preserve">   JAMES    </w:t>
      </w:r>
      <w:r>
        <w:t xml:space="preserve">   SIMON    </w:t>
      </w:r>
      <w:r>
        <w:t xml:space="preserve">   THOMAS    </w:t>
      </w:r>
      <w:r>
        <w:t xml:space="preserve">   ANDREW    </w:t>
      </w:r>
      <w:r>
        <w:t xml:space="preserve">   PHILLIP    </w:t>
      </w:r>
      <w:r>
        <w:t xml:space="preserve">   PETER    </w:t>
      </w:r>
      <w:r>
        <w:t xml:space="preserve">   MATTHEW    </w:t>
      </w:r>
      <w:r>
        <w:t xml:space="preserve">   JUDAS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Apostle Names</dc:title>
  <dcterms:created xsi:type="dcterms:W3CDTF">2021-10-10T23:58:40Z</dcterms:created>
  <dcterms:modified xsi:type="dcterms:W3CDTF">2021-10-10T23:58:40Z</dcterms:modified>
</cp:coreProperties>
</file>