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in Cana of Galilee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is a cross with two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crucified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Zebedee and Salome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is three money bags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Epistle of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Alpheus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preached in Phrygia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of James the Lesser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have been a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Didymus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2021-10-10T23:57:15Z</dcterms:created>
  <dcterms:modified xsi:type="dcterms:W3CDTF">2021-10-10T23:57:15Z</dcterms:modified>
</cp:coreProperties>
</file>