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son of alphaeus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the apostle was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paired with bartholomew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name means gift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named the canaanite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the apostle was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the apostle was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used to be called thaddaeus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paired with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known to be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was the son of zebedee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2021-10-10T23:57:17Z</dcterms:created>
  <dcterms:modified xsi:type="dcterms:W3CDTF">2021-10-10T23:57:17Z</dcterms:modified>
</cp:coreProperties>
</file>