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Bartholomew    </w:t>
      </w:r>
      <w:r>
        <w:t xml:space="preserve">   James    </w:t>
      </w:r>
      <w:r>
        <w:t xml:space="preserve">   John    </w:t>
      </w:r>
      <w:r>
        <w:t xml:space="preserve">   Judas    </w:t>
      </w:r>
      <w:r>
        <w:t xml:space="preserve">   Judas Iscariot    </w:t>
      </w:r>
      <w:r>
        <w:t xml:space="preserve">   Matthew    </w:t>
      </w:r>
      <w:r>
        <w:t xml:space="preserve">   Peter    </w:t>
      </w:r>
      <w:r>
        <w:t xml:space="preserve">   Philip    </w:t>
      </w:r>
      <w:r>
        <w:t xml:space="preserve">   Simon the Zealot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</dc:title>
  <dcterms:created xsi:type="dcterms:W3CDTF">2021-10-10T23:58:37Z</dcterms:created>
  <dcterms:modified xsi:type="dcterms:W3CDTF">2021-10-10T23:58:37Z</dcterms:modified>
</cp:coreProperties>
</file>