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Apostles</w:t>
      </w:r>
    </w:p>
    <w:p>
      <w:pPr>
        <w:pStyle w:val="Questions"/>
      </w:pPr>
      <w:r>
        <w:t xml:space="preserve">1. EPERT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EASJM THE ATEGRRE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JEASM HTE SERSEL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WDAREN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DAJSU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PPHIIL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HMASTO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HWETTAM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EWOLMOBARHT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DEASTUHAD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NJOH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MSNIO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2021-10-10T23:57:48Z</dcterms:created>
  <dcterms:modified xsi:type="dcterms:W3CDTF">2021-10-10T23:57:48Z</dcterms:modified>
</cp:coreProperties>
</file>