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Characteristics of an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willingness to take risks in spite of possible losses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stay focused and follow a schedule to meet deadlines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adapt to new situations; a willingness to change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accountable for your decisions and actions; not passing the buck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Refusing to quit in spite of obstacles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passionate about something; the ability to see problems as opportunities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Recognizing that most goals are not reached overnight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desire to learn and ask questions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sensitive to the thoughts and feelings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Inventing new ways of doing things; thinking outside the 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Characteristics of an Entrepreneur</dc:title>
  <dcterms:created xsi:type="dcterms:W3CDTF">2022-08-22T21:44:07Z</dcterms:created>
  <dcterms:modified xsi:type="dcterms:W3CDTF">2022-08-22T21:44:07Z</dcterms:modified>
</cp:coreProperties>
</file>