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Cranial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Motor; Movement of the head and control of swallowing.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Mixed both sensory and motor; production of saliva and tears , proprioception , moment of muscles of facial expression.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Motor; Involved in proprioception and also involved in movement of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Motor; Involved in movement of eye and proprioception.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Mixed; Movement of tongue and swallowing , tears and saliva production control , taste , touch , sensation in the facial 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Motor; Involved in hearing and equilibrium.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Sensory; Involved in the movement of mouth , tongue , teeth and facial expression.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sensory type of nerve and is involved in the vision. It is originated from diencephalon.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Motor; Involved in the movement of tongue and swallowing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sensory type of nerve and is involved in the smell from the nose. It is originated from telencephalon.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Mixed; Involved in the parasympathetic nerve supply.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motor type of nerve and is involved in the eye movement and the lens focal length.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Cranial </dc:title>
  <dcterms:created xsi:type="dcterms:W3CDTF">2021-10-24T03:34:53Z</dcterms:created>
  <dcterms:modified xsi:type="dcterms:W3CDTF">2021-10-24T03:34:53Z</dcterms:modified>
</cp:coreProperties>
</file>