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Cranial nerves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Hearing,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Moves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Heart rate,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Cranial nerve to move the eye &amp; pupil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Moves the face, salivate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Taste, swallow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Face sensation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Cranial nerve for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Moves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Cranial nerve for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move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Moves Head</w:t>
            </w:r>
          </w:p>
        </w:tc>
      </w:tr>
    </w:tbl>
    <w:p>
      <w:pPr>
        <w:pStyle w:val="WordBankMedium"/>
      </w:pPr>
      <w:r>
        <w:t xml:space="preserve">   Olfactory    </w:t>
      </w:r>
      <w:r>
        <w:t xml:space="preserve">   Optic    </w:t>
      </w:r>
      <w:r>
        <w:t xml:space="preserve">   Oculomotor    </w:t>
      </w:r>
      <w:r>
        <w:t xml:space="preserve">   Trochlear    </w:t>
      </w:r>
      <w:r>
        <w:t xml:space="preserve">   Trigeminal    </w:t>
      </w:r>
      <w:r>
        <w:t xml:space="preserve">   Abducens    </w:t>
      </w:r>
      <w:r>
        <w:t xml:space="preserve">   Facial    </w:t>
      </w:r>
      <w:r>
        <w:t xml:space="preserve">   Vestibulocochlear    </w:t>
      </w:r>
      <w:r>
        <w:t xml:space="preserve">   Glossopharyngeal    </w:t>
      </w:r>
      <w:r>
        <w:t xml:space="preserve">   Vagus    </w:t>
      </w:r>
      <w:r>
        <w:t xml:space="preserve">   Accessory    </w:t>
      </w:r>
      <w:r>
        <w:t xml:space="preserve">   Hypoglossal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Cranial nerves</dc:title>
  <dcterms:created xsi:type="dcterms:W3CDTF">2021-10-10T23:58:47Z</dcterms:created>
  <dcterms:modified xsi:type="dcterms:W3CDTF">2021-10-10T23:58:47Z</dcterms:modified>
</cp:coreProperties>
</file>