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#12 (Crossword) ; Ancient Civilizations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human life resulting from the beginning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 prehistory through the analysis of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single, uniformed code of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studies fossils-evidence of early life preserved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Greek it means "land between the rivers"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depicted it as curved shape and full of richness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strip of land from the First Cataract to where the river starts to span out like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idea or a product spreads from one culture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functions as its own independent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period before written records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taming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early group of Homo-sapiens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writings of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studies culture, or a people's unique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non-Semitic people of ancient Babylonia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archaeological site in south-central Turkey southeast of Konya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which is rule based on religious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mobile people who moved around places in search of resources</w:t>
            </w:r>
          </w:p>
        </w:tc>
      </w:tr>
    </w:tbl>
    <w:p>
      <w:pPr>
        <w:pStyle w:val="WordBankLarge"/>
      </w:pPr>
      <w:r>
        <w:t xml:space="preserve">   prehistoric    </w:t>
      </w:r>
      <w:r>
        <w:t xml:space="preserve">   archaeologists    </w:t>
      </w:r>
      <w:r>
        <w:t xml:space="preserve">   anthropologists    </w:t>
      </w:r>
      <w:r>
        <w:t xml:space="preserve">   paleontologists     </w:t>
      </w:r>
      <w:r>
        <w:t xml:space="preserve">   Cro-Magnon    </w:t>
      </w:r>
      <w:r>
        <w:t xml:space="preserve">   Neolithic Revolution    </w:t>
      </w:r>
      <w:r>
        <w:t xml:space="preserve">   Fertile Crescent    </w:t>
      </w:r>
      <w:r>
        <w:t xml:space="preserve">   city-state    </w:t>
      </w:r>
      <w:r>
        <w:t xml:space="preserve">   polytheism    </w:t>
      </w:r>
      <w:r>
        <w:t xml:space="preserve">   Hammurabi's Code    </w:t>
      </w:r>
      <w:r>
        <w:t xml:space="preserve">   theocracy    </w:t>
      </w:r>
      <w:r>
        <w:t xml:space="preserve">   pharaoh    </w:t>
      </w:r>
      <w:r>
        <w:t xml:space="preserve">   hieroglyphics    </w:t>
      </w:r>
      <w:r>
        <w:t xml:space="preserve">   Upper Egypt    </w:t>
      </w:r>
      <w:r>
        <w:t xml:space="preserve">   cultural diffusion    </w:t>
      </w:r>
      <w:r>
        <w:t xml:space="preserve">   Mesopotamia    </w:t>
      </w:r>
      <w:r>
        <w:t xml:space="preserve">   Sumerian    </w:t>
      </w:r>
      <w:r>
        <w:t xml:space="preserve">   Catal Huyuk    </w:t>
      </w:r>
      <w:r>
        <w:t xml:space="preserve">   domestication    </w:t>
      </w:r>
      <w:r>
        <w:t xml:space="preserve">   nomads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#12 (Crossword) ; Ancient Civilizations </dc:title>
  <dcterms:created xsi:type="dcterms:W3CDTF">2021-10-10T23:53:51Z</dcterms:created>
  <dcterms:modified xsi:type="dcterms:W3CDTF">2021-10-10T23:53:51Z</dcterms:modified>
</cp:coreProperties>
</file>