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drummers    </w:t>
      </w:r>
      <w:r>
        <w:t xml:space="preserve">   pipers    </w:t>
      </w:r>
      <w:r>
        <w:t xml:space="preserve">   leaping    </w:t>
      </w:r>
      <w:r>
        <w:t xml:space="preserve">   dancing    </w:t>
      </w:r>
      <w:r>
        <w:t xml:space="preserve">   maids    </w:t>
      </w:r>
      <w:r>
        <w:t xml:space="preserve">   swans    </w:t>
      </w:r>
      <w:r>
        <w:t xml:space="preserve">   geese    </w:t>
      </w:r>
      <w:r>
        <w:t xml:space="preserve">   rings    </w:t>
      </w:r>
      <w:r>
        <w:t xml:space="preserve">   birds    </w:t>
      </w:r>
      <w:r>
        <w:t xml:space="preserve">   hens    </w:t>
      </w:r>
      <w:r>
        <w:t xml:space="preserve">   doves    </w:t>
      </w:r>
      <w:r>
        <w:t xml:space="preserve">   patridge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</dc:title>
  <dcterms:created xsi:type="dcterms:W3CDTF">2021-10-10T23:58:57Z</dcterms:created>
  <dcterms:modified xsi:type="dcterms:W3CDTF">2021-10-10T23:58:57Z</dcterms:modified>
</cp:coreProperties>
</file>