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TWELVEDAYSOFCHRISTMAS    </w:t>
      </w:r>
      <w:r>
        <w:t xml:space="preserve">   PARTRIDGE    </w:t>
      </w:r>
      <w:r>
        <w:t xml:space="preserve">   PIPERSPIPING    </w:t>
      </w:r>
      <w:r>
        <w:t xml:space="preserve">   FRENCHHENS    </w:t>
      </w:r>
      <w:r>
        <w:t xml:space="preserve">   CALLINGBIRDS    </w:t>
      </w:r>
      <w:r>
        <w:t xml:space="preserve">   GOLDENRINGS    </w:t>
      </w:r>
      <w:r>
        <w:t xml:space="preserve">   GEESEALAYING    </w:t>
      </w:r>
      <w:r>
        <w:t xml:space="preserve">   SWASASWIMMING    </w:t>
      </w:r>
      <w:r>
        <w:t xml:space="preserve">   MAIDSAMILKING    </w:t>
      </w:r>
      <w:r>
        <w:t xml:space="preserve">   LADIESDANCING    </w:t>
      </w:r>
      <w:r>
        <w:t xml:space="preserve">   LORDSALEAPING    </w:t>
      </w:r>
      <w:r>
        <w:t xml:space="preserve">   DRUMMERSDRUMMING    </w:t>
      </w:r>
      <w:r>
        <w:t xml:space="preserve">   TURTLEDOVES    </w:t>
      </w:r>
      <w:r>
        <w:t xml:space="preserve">   PEARTREE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</dc:title>
  <dcterms:created xsi:type="dcterms:W3CDTF">2021-10-10T23:57:32Z</dcterms:created>
  <dcterms:modified xsi:type="dcterms:W3CDTF">2021-10-10T23:57:32Z</dcterms:modified>
</cp:coreProperties>
</file>