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DISCIPLE DUDES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to be honest and true.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and full of love. Talking to Jesus and God was his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small but work hard. I am 1 of 2 by the same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quiet, not small.  Served Jesus, was one of the core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betrayed Jesus for a bag of silver.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Excited to listen to Jesus preach, then go out and preach to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talk alot. I share with others the joy that Jesus brings.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not believe that Jesus rose from the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LOVE LOVE MONEY!!!  Till I met Jesus, and then I served the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hear Jesus cal..Spent his life sharing Jesus with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thinker. Asked how Jesus could feed 5000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did what Jesus told him, never sat around.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 DUDES</dc:title>
  <dcterms:created xsi:type="dcterms:W3CDTF">2021-10-10T23:57:35Z</dcterms:created>
  <dcterms:modified xsi:type="dcterms:W3CDTF">2021-10-10T23:57:35Z</dcterms:modified>
</cp:coreProperties>
</file>