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Days of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True Love    </w:t>
      </w:r>
      <w:r>
        <w:t xml:space="preserve">   Partridge    </w:t>
      </w:r>
      <w:r>
        <w:t xml:space="preserve">   Pear Tree    </w:t>
      </w:r>
      <w:r>
        <w:t xml:space="preserve">   Turtle Doves    </w:t>
      </w:r>
      <w:r>
        <w:t xml:space="preserve">   French Hens    </w:t>
      </w:r>
      <w:r>
        <w:t xml:space="preserve">   Calling Birds    </w:t>
      </w:r>
      <w:r>
        <w:t xml:space="preserve">   Golden Rings    </w:t>
      </w:r>
      <w:r>
        <w:t xml:space="preserve">   Geese A Laying    </w:t>
      </w:r>
      <w:r>
        <w:t xml:space="preserve">   Swans A Swimming    </w:t>
      </w:r>
      <w:r>
        <w:t xml:space="preserve">   Maids A Milking    </w:t>
      </w:r>
      <w:r>
        <w:t xml:space="preserve">   Ladies Dancing    </w:t>
      </w:r>
      <w:r>
        <w:t xml:space="preserve">   Lords A Leaping    </w:t>
      </w:r>
      <w:r>
        <w:t xml:space="preserve">   Pipers Piping    </w:t>
      </w:r>
      <w:r>
        <w:t xml:space="preserve">   Drummers Drumming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Days of Christmas</dc:title>
  <dcterms:created xsi:type="dcterms:W3CDTF">2021-10-10T23:58:49Z</dcterms:created>
  <dcterms:modified xsi:type="dcterms:W3CDTF">2021-10-10T23:58:49Z</dcterms:modified>
</cp:coreProperties>
</file>