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12 Days of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Santa's door?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Santa's reindeer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Santa fell off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Sparkling Tree Decoration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Drink at the North Pole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Agreement with no escape clause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"It felt like America's Most Wanted"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Santa's reindeer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Villain in the last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Nutcracker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Quarter of the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Spoiled bowl cut kid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Days of Christmas</dc:title>
  <dcterms:created xsi:type="dcterms:W3CDTF">2021-10-10T23:58:55Z</dcterms:created>
  <dcterms:modified xsi:type="dcterms:W3CDTF">2021-10-10T23:58:55Z</dcterms:modified>
</cp:coreProperties>
</file>