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with outdoor barbecues as a traditional part of Christmas festivities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 of Poinsettia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"Milk punch"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ballet originally performed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Christmas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closest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Undesired stocking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Grinch's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Quebec Christmas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English monarch who established the tradition of decorating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Elvis sings of this colour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Island is located off the coast of this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Nativity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featured in "It's a Wonderful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Brown's complaint about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Frosty the Snowman's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reindeer featured in 'Twas 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Whoville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Christmas 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Potter's first Christmas gift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Parasitic plant used as traditional Christmas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country to issue a Christmas postage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selling author of 2001 novel "Skipping Christmas",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 Crossword</dc:title>
  <dcterms:created xsi:type="dcterms:W3CDTF">2021-10-10T23:58:31Z</dcterms:created>
  <dcterms:modified xsi:type="dcterms:W3CDTF">2021-10-10T23:58:31Z</dcterms:modified>
</cp:coreProperties>
</file>