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Days of Christmas Song Scramble</w:t>
      </w:r>
    </w:p>
    <w:p>
      <w:pPr>
        <w:pStyle w:val="Questions"/>
      </w:pPr>
      <w:r>
        <w:t xml:space="preserve">1. NIEN DISELA NAINDCG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TOW ERTOUDSLVTE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HREET HRCENF NSHE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VEFI LGODNE NSIGR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 ARDPGTIE IN A AEPR TEER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WETLVE RRDSMUME NGURDIMM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SXI GEEES GAIALYN-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OUFR ILNLCAG DRBIS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ETIHG MADIS GIL-NMIKA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EEVSN NSWSA AI-NMWGSIM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NTE RSOLD G-NEPLAIA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VEENLE PERISP GIPIPN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Days of Christmas Song Scramble</dc:title>
  <dcterms:created xsi:type="dcterms:W3CDTF">2021-10-10T23:58:33Z</dcterms:created>
  <dcterms:modified xsi:type="dcterms:W3CDTF">2021-10-10T23:58:33Z</dcterms:modified>
</cp:coreProperties>
</file>