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Days of 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TWELVE DAYS    </w:t>
      </w:r>
      <w:r>
        <w:t xml:space="preserve">   PARTRIDGE IN A PEAR TREE    </w:t>
      </w:r>
      <w:r>
        <w:t xml:space="preserve">   ELEVEN PIPERS PIPING    </w:t>
      </w:r>
      <w:r>
        <w:t xml:space="preserve">   TWO TURTLE DOVES    </w:t>
      </w:r>
      <w:r>
        <w:t xml:space="preserve">   TEN LORDS A LEAPING    </w:t>
      </w:r>
      <w:r>
        <w:t xml:space="preserve">   FOUR CALLING BIRDS    </w:t>
      </w:r>
      <w:r>
        <w:t xml:space="preserve">   EIGHT MAIDS A MILKING    </w:t>
      </w:r>
      <w:r>
        <w:t xml:space="preserve">   THREE FRENCH HENS    </w:t>
      </w:r>
      <w:r>
        <w:t xml:space="preserve">   SIX GEESE A LAYING    </w:t>
      </w:r>
      <w:r>
        <w:t xml:space="preserve">   FIVE GOLDEN RINGS    </w:t>
      </w:r>
      <w:r>
        <w:t xml:space="preserve">   CHRISTMAS    </w:t>
      </w:r>
      <w:r>
        <w:t xml:space="preserve">   TWELVE DRUMMERS DRUMMING    </w:t>
      </w:r>
      <w:r>
        <w:t xml:space="preserve">   SEVEN SWANS A SWIMMING    </w:t>
      </w:r>
      <w:r>
        <w:t xml:space="preserve">   NINE LADIES DANCING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Christmas Wordsearch</dc:title>
  <dcterms:created xsi:type="dcterms:W3CDTF">2021-10-10T23:57:08Z</dcterms:created>
  <dcterms:modified xsi:type="dcterms:W3CDTF">2021-10-10T23:57:08Z</dcterms:modified>
</cp:coreProperties>
</file>