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Days of Family Holiday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"Let it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Skellington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Hoover International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"This holiday, discover your inner..."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Turbo Man action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"Seeing is believing..."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"Keep the change, ya filthy animal!"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Ryder BB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 Calvin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"Now, I know there's a Santa Claus."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Bedford Falls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Days of Family Holiday Favorites</dc:title>
  <dcterms:created xsi:type="dcterms:W3CDTF">2021-10-10T23:58:59Z</dcterms:created>
  <dcterms:modified xsi:type="dcterms:W3CDTF">2021-10-10T23:58:59Z</dcterms:modified>
</cp:coreProperties>
</file>