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thomas    </w:t>
      </w:r>
      <w:r>
        <w:t xml:space="preserve">   judas    </w:t>
      </w:r>
      <w:r>
        <w:t xml:space="preserve">   simon    </w:t>
      </w:r>
      <w:r>
        <w:t xml:space="preserve">   philip    </w:t>
      </w:r>
      <w:r>
        <w:t xml:space="preserve">   bartholomew    </w:t>
      </w:r>
      <w:r>
        <w:t xml:space="preserve">   thaddeaus    </w:t>
      </w:r>
      <w:r>
        <w:t xml:space="preserve">   matthew    </w:t>
      </w:r>
      <w:r>
        <w:t xml:space="preserve">   john son of alpheaus    </w:t>
      </w:r>
      <w:r>
        <w:t xml:space="preserve">   john    </w:t>
      </w:r>
      <w:r>
        <w:t xml:space="preserve">   james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Disciples</dc:title>
  <dcterms:created xsi:type="dcterms:W3CDTF">2021-10-10T23:57:38Z</dcterms:created>
  <dcterms:modified xsi:type="dcterms:W3CDTF">2021-10-10T23:57:38Z</dcterms:modified>
</cp:coreProperties>
</file>