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Disciples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THADDAEUS    </w:t>
      </w:r>
      <w:r>
        <w:t xml:space="preserve">   JAMES 2    </w:t>
      </w:r>
      <w:r>
        <w:t xml:space="preserve">   JUDAS    </w:t>
      </w:r>
      <w:r>
        <w:t xml:space="preserve">   JAMES 1    </w:t>
      </w:r>
      <w:r>
        <w:t xml:space="preserve">   SIMON    </w:t>
      </w:r>
      <w:r>
        <w:t xml:space="preserve">   THOMAS    </w:t>
      </w:r>
      <w:r>
        <w:t xml:space="preserve">   MATTHEW    </w:t>
      </w:r>
      <w:r>
        <w:t xml:space="preserve">   BARTHOLOMEW    </w:t>
      </w:r>
      <w:r>
        <w:t xml:space="preserve">   PHILIP    </w:t>
      </w:r>
      <w:r>
        <w:t xml:space="preserve">   JOHN    </w:t>
      </w:r>
      <w:r>
        <w:t xml:space="preserve">   ANDREW    </w:t>
      </w:r>
      <w:r>
        <w:t xml:space="preserve">   SIMON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Disciples</dc:title>
  <dcterms:created xsi:type="dcterms:W3CDTF">2021-10-10T23:59:02Z</dcterms:created>
  <dcterms:modified xsi:type="dcterms:W3CDTF">2021-10-10T23:59:02Z</dcterms:modified>
</cp:coreProperties>
</file>