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Zebedee and first to be martyed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Doubting the reports of Jesus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Judas Thaddaeus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zealot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and the one Jesus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Could not believe anything good came out of Nazareth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took Judas Iscariot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Alphaeus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levi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Bethsaida as were Peter and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Told Nathanael he had found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renamed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2021-10-10T23:59:04Z</dcterms:created>
  <dcterms:modified xsi:type="dcterms:W3CDTF">2021-10-10T23:59:04Z</dcterms:modified>
</cp:coreProperties>
</file>