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simon    </w:t>
      </w:r>
      <w:r>
        <w:t xml:space="preserve">   philip    </w:t>
      </w:r>
      <w:r>
        <w:t xml:space="preserve">   matthew    </w:t>
      </w:r>
      <w:r>
        <w:t xml:space="preserve">   jude    </w:t>
      </w:r>
      <w:r>
        <w:t xml:space="preserve">   judas    </w:t>
      </w:r>
      <w:r>
        <w:t xml:space="preserve">   james    </w:t>
      </w:r>
      <w:r>
        <w:t xml:space="preserve">   bartholomew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2021-10-10T23:58:07Z</dcterms:created>
  <dcterms:modified xsi:type="dcterms:W3CDTF">2021-10-10T23:58:07Z</dcterms:modified>
</cp:coreProperties>
</file>