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12 Disicples</w:t>
      </w:r>
    </w:p>
    <w:p>
      <w:pPr>
        <w:pStyle w:val="Questions"/>
      </w:pPr>
      <w:r>
        <w:t xml:space="preserve">1. MIOSN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RAWDNE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MAJES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NHJO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IPHPLIL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EAUSTDHD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EOMRBOHLTWA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AOHMST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MSJAE HET LSSOER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JUDAS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AHMTWET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PERTE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Disicples</dc:title>
  <dcterms:created xsi:type="dcterms:W3CDTF">2021-10-10T23:58:50Z</dcterms:created>
  <dcterms:modified xsi:type="dcterms:W3CDTF">2021-10-10T23:58:50Z</dcterms:modified>
</cp:coreProperties>
</file>