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12 Governments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several states from unity but remain independent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democratic form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where the government controls all social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president or presidency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which priest rule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government by the whole population ; all the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government having the real executive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parties or group untied in an alliance or league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citizens have little or any role in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generally a family representing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group of people who control a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single power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Governments </dc:title>
  <dcterms:created xsi:type="dcterms:W3CDTF">2021-10-10T23:58:41Z</dcterms:created>
  <dcterms:modified xsi:type="dcterms:W3CDTF">2021-10-10T23:58:41Z</dcterms:modified>
</cp:coreProperties>
</file>