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Greek Gods</w:t>
      </w:r>
    </w:p>
    <w:p>
      <w:pPr>
        <w:pStyle w:val="Questions"/>
      </w:pPr>
      <w:r>
        <w:t xml:space="preserve">1. TEHADORPI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PAOOLL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ESIRMTA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EEDTREM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YUOSNSID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STSAPEHUEH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REAH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MHEESR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ISHEAT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EUZS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OIPSEOND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Greek Gods</dc:title>
  <dcterms:created xsi:type="dcterms:W3CDTF">2021-10-10T23:58:16Z</dcterms:created>
  <dcterms:modified xsi:type="dcterms:W3CDTF">2021-10-10T23:58:16Z</dcterms:modified>
</cp:coreProperties>
</file>