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1.2 Lesson 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DNA and RNA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attaches to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molecule that includes a nitrogenous base along with a sugar and one or more phosphates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doesn't have thymine it uses Uracil instead.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is to T , C is to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contains a phosphate group, a pentose sugar and a nitrogenous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energy molecule that releases energy required , composed of Adenine, ribose 5 sided sugar and three phosphate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polymers and nucliotides, Double helix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1.2 Lesson E </dc:title>
  <dcterms:created xsi:type="dcterms:W3CDTF">2021-10-10T23:56:07Z</dcterms:created>
  <dcterms:modified xsi:type="dcterms:W3CDTF">2021-10-10T23:56:07Z</dcterms:modified>
</cp:coreProperties>
</file>