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Massachusetts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Saugus River    </w:t>
      </w:r>
      <w:r>
        <w:t xml:space="preserve">   Nashua River    </w:t>
      </w:r>
      <w:r>
        <w:t xml:space="preserve">   Ipswich River    </w:t>
      </w:r>
      <w:r>
        <w:t xml:space="preserve">   Housatonic River    </w:t>
      </w:r>
      <w:r>
        <w:t xml:space="preserve">   Bass River    </w:t>
      </w:r>
      <w:r>
        <w:t xml:space="preserve">   Taunton River    </w:t>
      </w:r>
      <w:r>
        <w:t xml:space="preserve">   Merrimack River    </w:t>
      </w:r>
      <w:r>
        <w:t xml:space="preserve">   Sudbury River    </w:t>
      </w:r>
      <w:r>
        <w:t xml:space="preserve">   Connecticut River    </w:t>
      </w:r>
      <w:r>
        <w:t xml:space="preserve">   Deerfield River    </w:t>
      </w:r>
      <w:r>
        <w:t xml:space="preserve">   Charles River    </w:t>
      </w:r>
      <w:r>
        <w:t xml:space="preserve">   Concord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Massachusetts Rivers</dc:title>
  <dcterms:created xsi:type="dcterms:W3CDTF">2021-10-10T23:59:14Z</dcterms:created>
  <dcterms:modified xsi:type="dcterms:W3CDTF">2021-10-10T23:59:14Z</dcterms:modified>
</cp:coreProperties>
</file>