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Olympians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depicted as an older bearded man with winged boots and Herald’s wand?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Leto and Zeus as parents?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king of all gods?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the twin brother Apollon?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the creation myth of being consumed by her father after birth and then rebirthed from her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the symbol of a conch shell?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wife of Zeus?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depicted as a bearded man holding a hammer and tongs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a symbol of a pine cone staff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husband of Amphitrite?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 of war, battlelust, courage, and civil order?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the Roman name of Minerva?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Olympians</dc:title>
  <dcterms:created xsi:type="dcterms:W3CDTF">2021-10-10T23:58:05Z</dcterms:created>
  <dcterms:modified xsi:type="dcterms:W3CDTF">2021-10-10T23:58:05Z</dcterms:modified>
</cp:coreProperties>
</file>