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Olympians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ruler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Olympians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Harvest and Agriculture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Love and 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of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Wine, and Agriculture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Forge fire and Blacksmiths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of The moon and the Wilderness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Hearth and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wisdom, War, Art, and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the sun and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War and Warlike frenzy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Olympus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original Evil king before his children dethroned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Olympians Word Puzzle </dc:title>
  <dcterms:created xsi:type="dcterms:W3CDTF">2021-10-10T23:57:58Z</dcterms:created>
  <dcterms:modified xsi:type="dcterms:W3CDTF">2021-10-10T23:57:58Z</dcterms:modified>
</cp:coreProperties>
</file>