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stores water, food,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moves proteins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structure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converts food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fills the remaining space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converts food to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modifies and sends out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special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what comes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breaks down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Organelles</dc:title>
  <dcterms:created xsi:type="dcterms:W3CDTF">2021-10-10T23:57:35Z</dcterms:created>
  <dcterms:modified xsi:type="dcterms:W3CDTF">2021-10-10T23:57:35Z</dcterms:modified>
</cp:coreProperties>
</file>