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PREDICT    </w:t>
      </w:r>
      <w:r>
        <w:t xml:space="preserve">   CONTRAST    </w:t>
      </w:r>
      <w:r>
        <w:t xml:space="preserve">   COMPARE    </w:t>
      </w:r>
      <w:r>
        <w:t xml:space="preserve">   SUMMARIZE    </w:t>
      </w:r>
      <w:r>
        <w:t xml:space="preserve">   EXPLAIN    </w:t>
      </w:r>
      <w:r>
        <w:t xml:space="preserve">   SUPPORT    </w:t>
      </w:r>
      <w:r>
        <w:t xml:space="preserve">   DESCRIBE    </w:t>
      </w:r>
      <w:r>
        <w:t xml:space="preserve">   EVALUATE    </w:t>
      </w:r>
      <w:r>
        <w:t xml:space="preserve">   INFER    </w:t>
      </w:r>
      <w:r>
        <w:t xml:space="preserve">   ANALYZE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2021-10-10T23:59:26Z</dcterms:created>
  <dcterms:modified xsi:type="dcterms:W3CDTF">2021-10-10T23:59:26Z</dcterms:modified>
</cp:coreProperties>
</file>