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to list in steps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 to back up with details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ways they are alike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ways they are 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means to tell all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means to judge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 to read between the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to create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give me the short version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means what will happen next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to tell 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to break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2021-10-10T23:58:19Z</dcterms:created>
  <dcterms:modified xsi:type="dcterms:W3CDTF">2021-10-10T23:58:19Z</dcterms:modified>
</cp:coreProperties>
</file>