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People we can go to for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mothers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name for a nun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you see five days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Proper name for "Bro"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to go to when in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Someone you see at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up and yell .......!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Knew you before you were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you hang out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People we can go to for help</dc:title>
  <dcterms:created xsi:type="dcterms:W3CDTF">2021-10-10T23:58:13Z</dcterms:created>
  <dcterms:modified xsi:type="dcterms:W3CDTF">2021-10-10T23:58:13Z</dcterms:modified>
</cp:coreProperties>
</file>