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Suffer    </w:t>
      </w:r>
      <w:r>
        <w:t xml:space="preserve">   Sin    </w:t>
      </w:r>
      <w:r>
        <w:t xml:space="preserve">   Holy Spirit    </w:t>
      </w:r>
      <w:r>
        <w:t xml:space="preserve">   God    </w:t>
      </w:r>
      <w:r>
        <w:t xml:space="preserve">   Jesus    </w:t>
      </w:r>
      <w:r>
        <w:t xml:space="preserve">   Christ    </w:t>
      </w:r>
      <w:r>
        <w:t xml:space="preserve">   Blood    </w:t>
      </w:r>
      <w:r>
        <w:t xml:space="preserve">   Imperishable    </w:t>
      </w:r>
      <w:r>
        <w:t xml:space="preserve">   Power    </w:t>
      </w:r>
      <w:r>
        <w:t xml:space="preserve">   Faith    </w:t>
      </w:r>
      <w:r>
        <w:t xml:space="preserve">   Inheritance    </w:t>
      </w:r>
      <w:r>
        <w:t xml:space="preserve">   Holy    </w:t>
      </w:r>
      <w:r>
        <w:t xml:space="preserve">   CornerStone    </w:t>
      </w:r>
      <w:r>
        <w:t xml:space="preserve">   Baptisim    </w:t>
      </w:r>
      <w:r>
        <w:t xml:space="preserve">   NewLife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 Peter</dc:title>
  <dcterms:created xsi:type="dcterms:W3CDTF">2021-10-10T23:54:46Z</dcterms:created>
  <dcterms:modified xsi:type="dcterms:W3CDTF">2021-10-10T23:54:46Z</dcterms:modified>
</cp:coreProperties>
</file>