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 Shuffle</w:t>
      </w:r>
    </w:p>
    <w:p>
      <w:pPr>
        <w:pStyle w:val="Questions"/>
      </w:pPr>
      <w:r>
        <w:t xml:space="preserve">1. IENFR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NELXIPA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LNYAZEA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AEIRZMSMU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PIDRTEC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OCPEAMR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ORTCTSNA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OPUTRPS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BDCERSIE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EUTMLFROA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EUAELATV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 Shuffle</dc:title>
  <dcterms:created xsi:type="dcterms:W3CDTF">2021-10-10T23:58:59Z</dcterms:created>
  <dcterms:modified xsi:type="dcterms:W3CDTF">2021-10-10T23:58:59Z</dcterms:modified>
</cp:coreProperties>
</file>