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Tell what will happen next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Evaluate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Read between the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Break apart or into pieces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Judge its 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Give the short 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Come up with a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Summarize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Tell how it is 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Tell 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Back up with details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Tell how it is alike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Analyze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Tell in your own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2021-10-10T23:58:21Z</dcterms:created>
  <dcterms:modified xsi:type="dcterms:W3CDTF">2021-10-10T23:58:21Z</dcterms:modified>
</cp:coreProperties>
</file>