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Powerful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me the short version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 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Ways they are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Ways they are alike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 between the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 all about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will happen next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 up with details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 in steps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 </dc:title>
  <dcterms:created xsi:type="dcterms:W3CDTF">2022-09-03T17:03:16Z</dcterms:created>
  <dcterms:modified xsi:type="dcterms:W3CDTF">2022-09-03T17:03:16Z</dcterms:modified>
</cp:coreProperties>
</file>