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Powerful Words</w:t>
      </w:r>
    </w:p>
    <w:p>
      <w:pPr>
        <w:pStyle w:val="Questions"/>
      </w:pPr>
      <w:r>
        <w:t xml:space="preserve">1. RTEAC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YLAZENA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ZEMAUIMRS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SECEDRIB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NTCOSRTA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MOREPAC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IENPAXL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URPSPTO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OFALETMRU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ETALVUEA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INEFR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IETPCRD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Powerful Words</dc:title>
  <dcterms:created xsi:type="dcterms:W3CDTF">2021-10-10T23:58:35Z</dcterms:created>
  <dcterms:modified xsi:type="dcterms:W3CDTF">2021-10-10T23:58:35Z</dcterms:modified>
</cp:coreProperties>
</file>