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"How would they be the same?"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_____, you figure out what happens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"How can I say this in my own words?"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sequence?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breaks apart stories to better understand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must have details from the beginning, middle, and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when you come up with a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think?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"What is the difference?"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Who, what, when, where, why, and how?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2021-10-10T23:58:47Z</dcterms:created>
  <dcterms:modified xsi:type="dcterms:W3CDTF">2021-10-10T23:58:47Z</dcterms:modified>
</cp:coreProperties>
</file>