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they different?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say in your own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break down information and think things through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Back up with detail; tell why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happens next/future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put in numerical order,steps and sequence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Plan/Come up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 short version/Paraphrase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are they the same/Alike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Read between the lines; What do you think?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 its worth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tell/say how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2021-10-10T23:58:54Z</dcterms:created>
  <dcterms:modified xsi:type="dcterms:W3CDTF">2021-10-10T23:58:54Z</dcterms:modified>
</cp:coreProperties>
</file>