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12 Powerful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separates the ideas from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what you do with your friends before you go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to break down information for evaluation.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Presenting details, answer the six questions.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determine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guess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determine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Explain why/how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give a version in your own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links two or more ideas to one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what the author of most cookbooks do with the cooking directions.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think deeper and find what lingers below the surface.</w:t>
            </w:r>
          </w:p>
        </w:tc>
      </w:tr>
    </w:tbl>
    <w:p>
      <w:pPr>
        <w:pStyle w:val="WordBankMedium"/>
      </w:pPr>
      <w:r>
        <w:t xml:space="preserve">   Trace    </w:t>
      </w:r>
      <w:r>
        <w:t xml:space="preserve">   Analyze    </w:t>
      </w:r>
      <w:r>
        <w:t xml:space="preserve">   Infer    </w:t>
      </w:r>
      <w:r>
        <w:t xml:space="preserve">   Evaluate    </w:t>
      </w:r>
      <w:r>
        <w:t xml:space="preserve">   Formulate    </w:t>
      </w:r>
      <w:r>
        <w:t xml:space="preserve">   Describe    </w:t>
      </w:r>
      <w:r>
        <w:t xml:space="preserve">   Support    </w:t>
      </w:r>
      <w:r>
        <w:t xml:space="preserve">   Explain    </w:t>
      </w:r>
      <w:r>
        <w:t xml:space="preserve">   Summarize    </w:t>
      </w:r>
      <w:r>
        <w:t xml:space="preserve">   Compare    </w:t>
      </w:r>
      <w:r>
        <w:t xml:space="preserve">   Contrast    </w:t>
      </w:r>
      <w:r>
        <w:t xml:space="preserve">   Predict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Powerful Words</dc:title>
  <dcterms:created xsi:type="dcterms:W3CDTF">2021-10-10T23:58:57Z</dcterms:created>
  <dcterms:modified xsi:type="dcterms:W3CDTF">2021-10-10T23:58:57Z</dcterms:modified>
</cp:coreProperties>
</file>