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 and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 it up with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 us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 us all about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ways they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ways they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me the short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Outline, list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 between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 it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2021-10-10T23:57:39Z</dcterms:created>
  <dcterms:modified xsi:type="dcterms:W3CDTF">2021-10-10T23:57:39Z</dcterms:modified>
</cp:coreProperties>
</file>