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12 Powerful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will happen next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infer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opposites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compare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support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list in steps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evaluate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break apart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predict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they trying to say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contrast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judge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analyze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 a plan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summarize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list details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explain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back up with details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describe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tell what and why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trace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tell main part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formulate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Powerful Words</dc:title>
  <dcterms:created xsi:type="dcterms:W3CDTF">2021-10-10T23:59:06Z</dcterms:created>
  <dcterms:modified xsi:type="dcterms:W3CDTF">2021-10-10T23:59:06Z</dcterms:modified>
</cp:coreProperties>
</file>