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 me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 me all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 and Create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short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 between the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2021-10-10T23:59:24Z</dcterms:created>
  <dcterms:modified xsi:type="dcterms:W3CDTF">2021-10-10T23:59:24Z</dcterms:modified>
</cp:coreProperties>
</file>