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it down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all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outline; follow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ways they are alike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the good and the bad;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ways that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it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the steps; teach me or show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2021-10-10T23:57:44Z</dcterms:created>
  <dcterms:modified xsi:type="dcterms:W3CDTF">2021-10-10T23:57:44Z</dcterms:modified>
</cp:coreProperties>
</file>