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happen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ways they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all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ways they are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me the short 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up with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in 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2021-10-10T23:57:49Z</dcterms:created>
  <dcterms:modified xsi:type="dcterms:W3CDTF">2021-10-10T23:57:49Z</dcterms:modified>
</cp:coreProperties>
</file>