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providing factual, useful, or interesting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argument made to oppose another 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specific piece of information that is offered to support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write`s position on an issue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restate the question... answer all question... cite textual evidence... explain your answer... summarize...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 notes to a text or diagram giving explanation or comment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objection which raises a question requiring a response that expresses a position , or make a claim, and support it reasons and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specific note-taking method for reviewing and retaining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 for your analysis that comes directly from the text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analyze a text by reducing it into its constituent parts in order to reinterpret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cause, explanation, or justification for an action or event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briefly retell the main ideas  of a piece of writing in one`s own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2021-10-10T23:57:52Z</dcterms:created>
  <dcterms:modified xsi:type="dcterms:W3CDTF">2021-10-10T23:57:52Z</dcterms:modified>
</cp:coreProperties>
</file>